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58FFE" w14:textId="77777777" w:rsidR="0026283F" w:rsidRPr="0026283F" w:rsidRDefault="0026283F" w:rsidP="0026283F">
      <w:pPr>
        <w:spacing w:after="0"/>
        <w:jc w:val="center"/>
        <w:rPr>
          <w:rFonts w:ascii="Arial" w:hAnsi="Arial" w:cs="Arial"/>
          <w:color w:val="002060"/>
          <w:sz w:val="28"/>
          <w:szCs w:val="24"/>
          <w:lang w:val="es-MX"/>
        </w:rPr>
      </w:pPr>
      <w:r w:rsidRPr="000A0DE3"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15B1940" wp14:editId="716F8333">
            <wp:simplePos x="0" y="0"/>
            <wp:positionH relativeFrom="column">
              <wp:posOffset>6937375</wp:posOffset>
            </wp:positionH>
            <wp:positionV relativeFrom="paragraph">
              <wp:posOffset>-17780</wp:posOffset>
            </wp:positionV>
            <wp:extent cx="527050" cy="693420"/>
            <wp:effectExtent l="0" t="0" r="6350" b="0"/>
            <wp:wrapNone/>
            <wp:docPr id="12102783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2783" name="Imagen 1" descr="Logotipo&#10;&#10;El contenido generado por IA puede ser incorrec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72DD">
        <w:rPr>
          <w:rFonts w:ascii="Consolas" w:hAnsi="Consolas"/>
          <w:noProof/>
          <w:color w:val="002060"/>
          <w:sz w:val="36"/>
          <w:szCs w:val="32"/>
        </w:rPr>
        <w:drawing>
          <wp:anchor distT="0" distB="0" distL="114300" distR="114300" simplePos="0" relativeHeight="251659264" behindDoc="1" locked="0" layoutInCell="1" allowOverlap="1" wp14:anchorId="23FE03BB" wp14:editId="5E092433">
            <wp:simplePos x="0" y="0"/>
            <wp:positionH relativeFrom="margin">
              <wp:posOffset>-211455</wp:posOffset>
            </wp:positionH>
            <wp:positionV relativeFrom="paragraph">
              <wp:posOffset>8890</wp:posOffset>
            </wp:positionV>
            <wp:extent cx="1112520" cy="528929"/>
            <wp:effectExtent l="0" t="0" r="0" b="5080"/>
            <wp:wrapNone/>
            <wp:docPr id="424389674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389674" name="Imagen 1" descr="Interfaz de usuario gráfica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528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283F">
        <w:rPr>
          <w:rFonts w:ascii="Consolas" w:hAnsi="Consolas"/>
          <w:color w:val="002060"/>
          <w:sz w:val="36"/>
          <w:szCs w:val="32"/>
          <w:lang w:val="es-MX"/>
        </w:rPr>
        <w:t xml:space="preserve"> </w:t>
      </w:r>
      <w:r w:rsidRPr="0026283F">
        <w:rPr>
          <w:rFonts w:ascii="Arial" w:hAnsi="Arial" w:cs="Arial"/>
          <w:color w:val="002060"/>
          <w:sz w:val="28"/>
          <w:szCs w:val="24"/>
          <w:lang w:val="es-MX"/>
        </w:rPr>
        <w:t>PLANEACIÓN DE ACTIVIDADES DE</w:t>
      </w:r>
    </w:p>
    <w:p w14:paraId="0861CFDB" w14:textId="20CEC9FC" w:rsidR="0026283F" w:rsidRPr="0026283F" w:rsidRDefault="00BB3BDD" w:rsidP="0026283F">
      <w:pPr>
        <w:jc w:val="center"/>
        <w:rPr>
          <w:rFonts w:ascii="Arial" w:hAnsi="Arial" w:cs="Arial"/>
          <w:color w:val="002060"/>
          <w:sz w:val="28"/>
          <w:szCs w:val="24"/>
          <w:lang w:val="es-MX"/>
        </w:rPr>
      </w:pPr>
      <w:r>
        <w:rPr>
          <w:rFonts w:ascii="Arial" w:hAnsi="Arial" w:cs="Arial"/>
          <w:color w:val="002060"/>
          <w:sz w:val="28"/>
          <w:szCs w:val="24"/>
          <w:lang w:val="es-MX"/>
        </w:rPr>
        <w:t>CASA 26-01-2026</w:t>
      </w:r>
    </w:p>
    <w:p w14:paraId="2B6FAA19" w14:textId="723165B1" w:rsidR="0026283F" w:rsidRPr="0026283F" w:rsidRDefault="0026283F" w:rsidP="0026283F">
      <w:pPr>
        <w:spacing w:after="0"/>
        <w:jc w:val="center"/>
        <w:rPr>
          <w:rFonts w:ascii="Arial" w:hAnsi="Arial" w:cs="Arial"/>
          <w:color w:val="002060"/>
          <w:sz w:val="28"/>
          <w:szCs w:val="24"/>
          <w:lang w:val="es-MX"/>
        </w:rPr>
      </w:pPr>
      <w:r w:rsidRPr="0026283F">
        <w:rPr>
          <w:rFonts w:ascii="Arial" w:hAnsi="Arial" w:cs="Arial"/>
          <w:color w:val="002060"/>
          <w:szCs w:val="20"/>
          <w:lang w:val="es-MX"/>
        </w:rPr>
        <w:t>CICLO ESCOLAR 202</w:t>
      </w:r>
      <w:r w:rsidR="00BB3BDD">
        <w:rPr>
          <w:rFonts w:ascii="Arial" w:hAnsi="Arial" w:cs="Arial"/>
          <w:color w:val="002060"/>
          <w:szCs w:val="20"/>
          <w:lang w:val="es-MX"/>
        </w:rPr>
        <w:t>5</w:t>
      </w:r>
      <w:r w:rsidRPr="0026283F">
        <w:rPr>
          <w:rFonts w:ascii="Arial" w:hAnsi="Arial" w:cs="Arial"/>
          <w:color w:val="002060"/>
          <w:szCs w:val="20"/>
          <w:lang w:val="es-MX"/>
        </w:rPr>
        <w:t>-202</w:t>
      </w:r>
      <w:r w:rsidR="00BB3BDD">
        <w:rPr>
          <w:rFonts w:ascii="Arial" w:hAnsi="Arial" w:cs="Arial"/>
          <w:color w:val="002060"/>
          <w:szCs w:val="20"/>
          <w:lang w:val="es-MX"/>
        </w:rPr>
        <w:t>6</w:t>
      </w:r>
    </w:p>
    <w:p w14:paraId="75DD5AFE" w14:textId="77777777" w:rsidR="0026283F" w:rsidRPr="0026283F" w:rsidRDefault="0026283F" w:rsidP="0026283F">
      <w:pPr>
        <w:rPr>
          <w:lang w:val="es-MX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964"/>
        <w:gridCol w:w="2268"/>
        <w:gridCol w:w="1195"/>
        <w:gridCol w:w="2066"/>
      </w:tblGrid>
      <w:tr w:rsidR="0026283F" w14:paraId="0E29049A" w14:textId="77777777" w:rsidTr="001422DA">
        <w:tc>
          <w:tcPr>
            <w:tcW w:w="3964" w:type="dxa"/>
            <w:shd w:val="clear" w:color="auto" w:fill="DBE5F1" w:themeFill="accent1" w:themeFillTint="33"/>
          </w:tcPr>
          <w:p w14:paraId="47F8C147" w14:textId="77777777" w:rsidR="0026283F" w:rsidRDefault="0026283F" w:rsidP="001422DA">
            <w:pPr>
              <w:jc w:val="center"/>
            </w:pPr>
            <w:r>
              <w:t>DOCENTE: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2D1B9623" w14:textId="77777777" w:rsidR="0026283F" w:rsidRDefault="0026283F" w:rsidP="001422DA">
            <w:pPr>
              <w:jc w:val="center"/>
            </w:pPr>
            <w:r>
              <w:t>ASIGNATURA:</w:t>
            </w:r>
          </w:p>
        </w:tc>
        <w:tc>
          <w:tcPr>
            <w:tcW w:w="1195" w:type="dxa"/>
            <w:shd w:val="clear" w:color="auto" w:fill="DBE5F1" w:themeFill="accent1" w:themeFillTint="33"/>
          </w:tcPr>
          <w:p w14:paraId="165B9249" w14:textId="77777777" w:rsidR="0026283F" w:rsidRDefault="0026283F" w:rsidP="001422DA">
            <w:pPr>
              <w:jc w:val="center"/>
            </w:pPr>
            <w:r>
              <w:t>GRADO:</w:t>
            </w:r>
          </w:p>
        </w:tc>
        <w:tc>
          <w:tcPr>
            <w:tcW w:w="2066" w:type="dxa"/>
            <w:shd w:val="clear" w:color="auto" w:fill="DBE5F1" w:themeFill="accent1" w:themeFillTint="33"/>
          </w:tcPr>
          <w:p w14:paraId="5207BEA1" w14:textId="77777777" w:rsidR="0026283F" w:rsidRDefault="0026283F" w:rsidP="001422DA">
            <w:pPr>
              <w:jc w:val="center"/>
            </w:pPr>
            <w:r>
              <w:t>GRUPO(S):</w:t>
            </w:r>
          </w:p>
        </w:tc>
      </w:tr>
      <w:tr w:rsidR="0026283F" w14:paraId="416BD870" w14:textId="77777777" w:rsidTr="001422DA">
        <w:tc>
          <w:tcPr>
            <w:tcW w:w="3964" w:type="dxa"/>
          </w:tcPr>
          <w:p w14:paraId="56A240D1" w14:textId="77777777" w:rsidR="0026283F" w:rsidRDefault="0026283F" w:rsidP="001422DA">
            <w:pPr>
              <w:jc w:val="center"/>
            </w:pPr>
            <w:r>
              <w:t>BRENDA SEGOVIA</w:t>
            </w:r>
          </w:p>
        </w:tc>
        <w:tc>
          <w:tcPr>
            <w:tcW w:w="2268" w:type="dxa"/>
          </w:tcPr>
          <w:p w14:paraId="299D6699" w14:textId="551D4F01" w:rsidR="0026283F" w:rsidRDefault="0026283F" w:rsidP="001422DA">
            <w:pPr>
              <w:jc w:val="center"/>
            </w:pPr>
            <w:r>
              <w:t>EDUCACI</w:t>
            </w:r>
            <w:r w:rsidR="0000707A">
              <w:t>Ó</w:t>
            </w:r>
            <w:r>
              <w:t>N F</w:t>
            </w:r>
            <w:r w:rsidR="0000707A">
              <w:t>Í</w:t>
            </w:r>
            <w:r>
              <w:t>SICA</w:t>
            </w:r>
          </w:p>
        </w:tc>
        <w:tc>
          <w:tcPr>
            <w:tcW w:w="1195" w:type="dxa"/>
          </w:tcPr>
          <w:p w14:paraId="1675B8CD" w14:textId="77777777" w:rsidR="0026283F" w:rsidRDefault="0026283F" w:rsidP="001422DA">
            <w:pPr>
              <w:jc w:val="center"/>
            </w:pPr>
            <w:r>
              <w:t>3</w:t>
            </w:r>
          </w:p>
        </w:tc>
        <w:tc>
          <w:tcPr>
            <w:tcW w:w="2066" w:type="dxa"/>
          </w:tcPr>
          <w:p w14:paraId="3D3F534F" w14:textId="014A85ED" w:rsidR="0026283F" w:rsidRDefault="0026283F" w:rsidP="001422DA">
            <w:pPr>
              <w:jc w:val="center"/>
            </w:pPr>
            <w:r>
              <w:t>A, B, C, D E, F y G</w:t>
            </w:r>
          </w:p>
        </w:tc>
      </w:tr>
    </w:tbl>
    <w:p w14:paraId="55F9936E" w14:textId="5CD535B9" w:rsidR="00BB3BDD" w:rsidRDefault="00BB3BDD" w:rsidP="00BB3BDD">
      <w:pPr>
        <w:pStyle w:val="Prrafodelista"/>
        <w:shd w:val="clear" w:color="auto" w:fill="FFFFFF"/>
        <w:spacing w:after="0" w:line="315" w:lineRule="atLeast"/>
        <w:rPr>
          <w:b/>
          <w:bCs/>
          <w:color w:val="000000" w:themeColor="text1"/>
          <w:lang w:val="es-MX"/>
        </w:rPr>
      </w:pPr>
      <w:r>
        <w:rPr>
          <w:b/>
          <w:bCs/>
          <w:color w:val="000000" w:themeColor="text1"/>
          <w:lang w:val="es-MX"/>
        </w:rPr>
        <w:t>El circuito</w:t>
      </w:r>
    </w:p>
    <w:p w14:paraId="132FC880" w14:textId="7EDF4225" w:rsidR="00BB3BDD" w:rsidRPr="00BB3BDD" w:rsidRDefault="00BB3BDD" w:rsidP="00BB3BDD">
      <w:pPr>
        <w:pStyle w:val="Prrafodelista"/>
        <w:shd w:val="clear" w:color="auto" w:fill="FFFFFF"/>
        <w:spacing w:after="0" w:line="315" w:lineRule="atLeast"/>
        <w:rPr>
          <w:b/>
          <w:bCs/>
          <w:color w:val="000000" w:themeColor="text1"/>
          <w:lang w:val="es-MX"/>
        </w:rPr>
      </w:pPr>
      <w:r w:rsidRPr="00BB3BDD">
        <w:rPr>
          <w:b/>
          <w:bCs/>
          <w:color w:val="000000" w:themeColor="text1"/>
          <w:lang w:val="es-MX"/>
        </w:rPr>
        <w:t>Estación 1: Coordinación Óculo-Podal (Pies y Ojos)</w:t>
      </w:r>
    </w:p>
    <w:p w14:paraId="20E0CAB6" w14:textId="77777777" w:rsidR="00BB3BDD" w:rsidRPr="00BB3BDD" w:rsidRDefault="00BB3BDD" w:rsidP="00BB3BDD">
      <w:pPr>
        <w:pStyle w:val="Prrafodelista"/>
        <w:numPr>
          <w:ilvl w:val="0"/>
          <w:numId w:val="10"/>
        </w:numPr>
        <w:shd w:val="clear" w:color="auto" w:fill="FFFFFF"/>
        <w:spacing w:after="0" w:line="315" w:lineRule="atLeast"/>
        <w:rPr>
          <w:color w:val="000000" w:themeColor="text1"/>
          <w:lang w:val="es-MX"/>
        </w:rPr>
      </w:pPr>
      <w:r w:rsidRPr="00BB3BDD">
        <w:rPr>
          <w:b/>
          <w:bCs/>
          <w:color w:val="000000" w:themeColor="text1"/>
          <w:lang w:val="es-MX"/>
        </w:rPr>
        <w:t>Material:</w:t>
      </w:r>
      <w:r w:rsidRPr="00BB3BDD">
        <w:rPr>
          <w:color w:val="000000" w:themeColor="text1"/>
          <w:lang w:val="es-MX"/>
        </w:rPr>
        <w:t xml:space="preserve"> Una escalera de agilidad en el suelo (o dibujada con tiza/cinta).</w:t>
      </w:r>
    </w:p>
    <w:p w14:paraId="6ACD7B3F" w14:textId="77777777" w:rsidR="00BB3BDD" w:rsidRPr="00BB3BDD" w:rsidRDefault="00BB3BDD" w:rsidP="00BB3BDD">
      <w:pPr>
        <w:pStyle w:val="Prrafodelista"/>
        <w:numPr>
          <w:ilvl w:val="0"/>
          <w:numId w:val="10"/>
        </w:numPr>
        <w:shd w:val="clear" w:color="auto" w:fill="FFFFFF"/>
        <w:spacing w:after="0" w:line="315" w:lineRule="atLeast"/>
        <w:rPr>
          <w:color w:val="000000" w:themeColor="text1"/>
          <w:lang w:val="es-MX"/>
        </w:rPr>
      </w:pPr>
      <w:r w:rsidRPr="00BB3BDD">
        <w:rPr>
          <w:b/>
          <w:bCs/>
          <w:color w:val="000000" w:themeColor="text1"/>
          <w:lang w:val="es-MX"/>
        </w:rPr>
        <w:t>La Tarea:</w:t>
      </w:r>
      <w:r w:rsidRPr="00BB3BDD">
        <w:rPr>
          <w:color w:val="000000" w:themeColor="text1"/>
          <w:lang w:val="es-MX"/>
        </w:rPr>
        <w:t xml:space="preserve"> Pasar la escalera realizando el patrón: </w:t>
      </w:r>
      <w:r w:rsidRPr="00BB3BDD">
        <w:rPr>
          <w:i/>
          <w:iCs/>
          <w:color w:val="000000" w:themeColor="text1"/>
          <w:lang w:val="es-MX"/>
        </w:rPr>
        <w:t>Adentro-Adentro, Afuera-Afuera</w:t>
      </w:r>
      <w:r w:rsidRPr="00BB3BDD">
        <w:rPr>
          <w:color w:val="000000" w:themeColor="text1"/>
          <w:lang w:val="es-MX"/>
        </w:rPr>
        <w:t xml:space="preserve"> (dos pies dentro del cuadro, dos pies fuera).</w:t>
      </w:r>
    </w:p>
    <w:p w14:paraId="67FE2140" w14:textId="77777777" w:rsidR="00BB3BDD" w:rsidRPr="00BB3BDD" w:rsidRDefault="00BB3BDD" w:rsidP="00BB3BDD">
      <w:pPr>
        <w:pStyle w:val="Prrafodelista"/>
        <w:numPr>
          <w:ilvl w:val="0"/>
          <w:numId w:val="10"/>
        </w:numPr>
        <w:shd w:val="clear" w:color="auto" w:fill="FFFFFF"/>
        <w:spacing w:after="0" w:line="315" w:lineRule="atLeast"/>
        <w:rPr>
          <w:color w:val="000000" w:themeColor="text1"/>
        </w:rPr>
      </w:pPr>
      <w:r w:rsidRPr="00BB3BDD">
        <w:rPr>
          <w:b/>
          <w:bCs/>
          <w:color w:val="000000" w:themeColor="text1"/>
          <w:lang w:val="es-MX"/>
        </w:rPr>
        <w:t>Nivel de Autonomía:</w:t>
      </w:r>
      <w:r w:rsidRPr="00BB3BDD">
        <w:rPr>
          <w:color w:val="000000" w:themeColor="text1"/>
          <w:lang w:val="es-MX"/>
        </w:rPr>
        <w:t xml:space="preserve"> El alumno debe decidir la velocidad. Si lo hace rápido y pisa las líneas, debe detenerse y volver a hacerlo lento. </w:t>
      </w:r>
      <w:r w:rsidRPr="00A91A50">
        <w:rPr>
          <w:i/>
          <w:iCs/>
          <w:color w:val="000000" w:themeColor="text1"/>
        </w:rPr>
        <w:t xml:space="preserve">La </w:t>
      </w:r>
      <w:proofErr w:type="spellStart"/>
      <w:r w:rsidRPr="00A91A50">
        <w:rPr>
          <w:i/>
          <w:iCs/>
          <w:color w:val="000000" w:themeColor="text1"/>
        </w:rPr>
        <w:t>precisión</w:t>
      </w:r>
      <w:proofErr w:type="spellEnd"/>
      <w:r w:rsidRPr="00A91A50">
        <w:rPr>
          <w:i/>
          <w:iCs/>
          <w:color w:val="000000" w:themeColor="text1"/>
        </w:rPr>
        <w:t xml:space="preserve"> es </w:t>
      </w:r>
      <w:proofErr w:type="spellStart"/>
      <w:r w:rsidRPr="00A91A50">
        <w:rPr>
          <w:i/>
          <w:iCs/>
          <w:color w:val="000000" w:themeColor="text1"/>
        </w:rPr>
        <w:t>más</w:t>
      </w:r>
      <w:proofErr w:type="spellEnd"/>
      <w:r w:rsidRPr="00A91A50">
        <w:rPr>
          <w:i/>
          <w:iCs/>
          <w:color w:val="000000" w:themeColor="text1"/>
        </w:rPr>
        <w:t xml:space="preserve"> </w:t>
      </w:r>
      <w:proofErr w:type="spellStart"/>
      <w:r w:rsidRPr="00A91A50">
        <w:rPr>
          <w:i/>
          <w:iCs/>
          <w:color w:val="000000" w:themeColor="text1"/>
        </w:rPr>
        <w:t>importante</w:t>
      </w:r>
      <w:proofErr w:type="spellEnd"/>
      <w:r w:rsidRPr="00A91A50">
        <w:rPr>
          <w:i/>
          <w:iCs/>
          <w:color w:val="000000" w:themeColor="text1"/>
        </w:rPr>
        <w:t xml:space="preserve"> </w:t>
      </w:r>
      <w:proofErr w:type="spellStart"/>
      <w:r w:rsidRPr="00A91A50">
        <w:rPr>
          <w:i/>
          <w:iCs/>
          <w:color w:val="000000" w:themeColor="text1"/>
        </w:rPr>
        <w:t>que</w:t>
      </w:r>
      <w:proofErr w:type="spellEnd"/>
      <w:r w:rsidRPr="00A91A50">
        <w:rPr>
          <w:i/>
          <w:iCs/>
          <w:color w:val="000000" w:themeColor="text1"/>
        </w:rPr>
        <w:t xml:space="preserve"> la </w:t>
      </w:r>
      <w:proofErr w:type="spellStart"/>
      <w:r w:rsidRPr="00A91A50">
        <w:rPr>
          <w:i/>
          <w:iCs/>
          <w:color w:val="000000" w:themeColor="text1"/>
        </w:rPr>
        <w:t>prisa</w:t>
      </w:r>
      <w:proofErr w:type="spellEnd"/>
      <w:r w:rsidRPr="00A91A50">
        <w:rPr>
          <w:i/>
          <w:iCs/>
          <w:color w:val="000000" w:themeColor="text1"/>
        </w:rPr>
        <w:t>.</w:t>
      </w:r>
    </w:p>
    <w:p w14:paraId="0A5C78B1" w14:textId="77777777" w:rsidR="00BB3BDD" w:rsidRPr="00A91A50" w:rsidRDefault="00BB3BDD" w:rsidP="00BB3BDD">
      <w:pPr>
        <w:pStyle w:val="Prrafodelista"/>
        <w:shd w:val="clear" w:color="auto" w:fill="FFFFFF"/>
        <w:spacing w:after="0" w:line="315" w:lineRule="atLeast"/>
        <w:rPr>
          <w:color w:val="000000" w:themeColor="text1"/>
        </w:rPr>
      </w:pPr>
    </w:p>
    <w:p w14:paraId="1B4E7223" w14:textId="77777777" w:rsidR="00BB3BDD" w:rsidRPr="00BB3BDD" w:rsidRDefault="00BB3BDD" w:rsidP="00BB3BDD">
      <w:pPr>
        <w:pStyle w:val="Prrafodelista"/>
        <w:shd w:val="clear" w:color="auto" w:fill="FFFFFF"/>
        <w:spacing w:after="0" w:line="315" w:lineRule="atLeast"/>
        <w:rPr>
          <w:b/>
          <w:bCs/>
          <w:color w:val="000000" w:themeColor="text1"/>
          <w:lang w:val="es-MX"/>
        </w:rPr>
      </w:pPr>
      <w:r w:rsidRPr="00BB3BDD">
        <w:rPr>
          <w:b/>
          <w:bCs/>
          <w:color w:val="000000" w:themeColor="text1"/>
          <w:lang w:val="es-MX"/>
        </w:rPr>
        <w:t>Estación 2: Coordinación Óculo-Manual (Manos y Ojos)</w:t>
      </w:r>
    </w:p>
    <w:p w14:paraId="2B7D730C" w14:textId="77777777" w:rsidR="00BB3BDD" w:rsidRPr="00A91A50" w:rsidRDefault="00BB3BDD" w:rsidP="00BB3BDD">
      <w:pPr>
        <w:pStyle w:val="Prrafodelista"/>
        <w:numPr>
          <w:ilvl w:val="0"/>
          <w:numId w:val="11"/>
        </w:numPr>
        <w:shd w:val="clear" w:color="auto" w:fill="FFFFFF"/>
        <w:spacing w:after="0" w:line="315" w:lineRule="atLeast"/>
        <w:rPr>
          <w:color w:val="000000" w:themeColor="text1"/>
        </w:rPr>
      </w:pPr>
      <w:r w:rsidRPr="00A91A50">
        <w:rPr>
          <w:b/>
          <w:bCs/>
          <w:color w:val="000000" w:themeColor="text1"/>
        </w:rPr>
        <w:t>Nombre:</w:t>
      </w:r>
      <w:r w:rsidRPr="00A91A50">
        <w:rPr>
          <w:color w:val="000000" w:themeColor="text1"/>
        </w:rPr>
        <w:t xml:space="preserve"> "</w:t>
      </w:r>
      <w:proofErr w:type="spellStart"/>
      <w:r w:rsidRPr="00A91A50">
        <w:rPr>
          <w:color w:val="000000" w:themeColor="text1"/>
        </w:rPr>
        <w:t>Malabarista</w:t>
      </w:r>
      <w:proofErr w:type="spellEnd"/>
      <w:r w:rsidRPr="00A91A50">
        <w:rPr>
          <w:color w:val="000000" w:themeColor="text1"/>
        </w:rPr>
        <w:t xml:space="preserve"> Novato".</w:t>
      </w:r>
    </w:p>
    <w:p w14:paraId="06B34E08" w14:textId="77777777" w:rsidR="00BB3BDD" w:rsidRPr="00BB3BDD" w:rsidRDefault="00BB3BDD" w:rsidP="00BB3BDD">
      <w:pPr>
        <w:pStyle w:val="Prrafodelista"/>
        <w:numPr>
          <w:ilvl w:val="0"/>
          <w:numId w:val="11"/>
        </w:numPr>
        <w:shd w:val="clear" w:color="auto" w:fill="FFFFFF"/>
        <w:spacing w:after="0" w:line="315" w:lineRule="atLeast"/>
        <w:rPr>
          <w:color w:val="000000" w:themeColor="text1"/>
          <w:lang w:val="es-MX"/>
        </w:rPr>
      </w:pPr>
      <w:r w:rsidRPr="00BB3BDD">
        <w:rPr>
          <w:b/>
          <w:bCs/>
          <w:color w:val="000000" w:themeColor="text1"/>
          <w:lang w:val="es-MX"/>
        </w:rPr>
        <w:t>Material:</w:t>
      </w:r>
      <w:r w:rsidRPr="00BB3BDD">
        <w:rPr>
          <w:color w:val="000000" w:themeColor="text1"/>
          <w:lang w:val="es-MX"/>
        </w:rPr>
        <w:t xml:space="preserve"> 2 pelotas de tenis (o limones/bolas de papel) por alumno.</w:t>
      </w:r>
    </w:p>
    <w:p w14:paraId="27C54500" w14:textId="77777777" w:rsidR="00BB3BDD" w:rsidRPr="00A91A50" w:rsidRDefault="00BB3BDD" w:rsidP="00BB3BDD">
      <w:pPr>
        <w:pStyle w:val="Prrafodelista"/>
        <w:numPr>
          <w:ilvl w:val="0"/>
          <w:numId w:val="11"/>
        </w:numPr>
        <w:shd w:val="clear" w:color="auto" w:fill="FFFFFF"/>
        <w:spacing w:after="0" w:line="315" w:lineRule="atLeast"/>
        <w:rPr>
          <w:color w:val="000000" w:themeColor="text1"/>
        </w:rPr>
      </w:pPr>
      <w:r w:rsidRPr="00A91A50">
        <w:rPr>
          <w:b/>
          <w:bCs/>
          <w:color w:val="000000" w:themeColor="text1"/>
        </w:rPr>
        <w:t>La Tarea:</w:t>
      </w:r>
    </w:p>
    <w:p w14:paraId="55F4DE66" w14:textId="77777777" w:rsidR="00BB3BDD" w:rsidRPr="00BB3BDD" w:rsidRDefault="00BB3BDD" w:rsidP="00BB3BDD">
      <w:pPr>
        <w:pStyle w:val="Prrafodelista"/>
        <w:numPr>
          <w:ilvl w:val="1"/>
          <w:numId w:val="11"/>
        </w:numPr>
        <w:shd w:val="clear" w:color="auto" w:fill="FFFFFF"/>
        <w:spacing w:after="0" w:line="315" w:lineRule="atLeast"/>
        <w:rPr>
          <w:color w:val="000000" w:themeColor="text1"/>
          <w:lang w:val="es-MX"/>
        </w:rPr>
      </w:pPr>
      <w:r w:rsidRPr="00BB3BDD">
        <w:rPr>
          <w:color w:val="000000" w:themeColor="text1"/>
          <w:lang w:val="es-MX"/>
        </w:rPr>
        <w:t>Lanzar una pelota hacia arriba, dar un aplauso y atraparla.</w:t>
      </w:r>
    </w:p>
    <w:p w14:paraId="2E04E13F" w14:textId="77777777" w:rsidR="00BB3BDD" w:rsidRPr="00BB3BDD" w:rsidRDefault="00BB3BDD" w:rsidP="00BB3BDD">
      <w:pPr>
        <w:pStyle w:val="Prrafodelista"/>
        <w:numPr>
          <w:ilvl w:val="1"/>
          <w:numId w:val="11"/>
        </w:numPr>
        <w:shd w:val="clear" w:color="auto" w:fill="FFFFFF"/>
        <w:spacing w:after="0" w:line="315" w:lineRule="atLeast"/>
        <w:rPr>
          <w:color w:val="000000" w:themeColor="text1"/>
          <w:lang w:val="es-MX"/>
        </w:rPr>
      </w:pPr>
      <w:r w:rsidRPr="00BB3BDD">
        <w:rPr>
          <w:color w:val="000000" w:themeColor="text1"/>
          <w:lang w:val="es-MX"/>
        </w:rPr>
        <w:t>(Reto mayor): Lanzar la pelota con mano derecha y atrapar con izquierda, formando un arco.</w:t>
      </w:r>
    </w:p>
    <w:p w14:paraId="0C4200D6" w14:textId="77777777" w:rsidR="00BB3BDD" w:rsidRDefault="00BB3BDD" w:rsidP="00BB3BDD">
      <w:pPr>
        <w:pStyle w:val="Prrafodelista"/>
        <w:numPr>
          <w:ilvl w:val="0"/>
          <w:numId w:val="11"/>
        </w:numPr>
        <w:shd w:val="clear" w:color="auto" w:fill="FFFFFF"/>
        <w:spacing w:after="0" w:line="315" w:lineRule="atLeast"/>
        <w:rPr>
          <w:color w:val="000000" w:themeColor="text1"/>
          <w:lang w:val="es-MX"/>
        </w:rPr>
      </w:pPr>
      <w:proofErr w:type="gramStart"/>
      <w:r w:rsidRPr="00BB3BDD">
        <w:rPr>
          <w:b/>
          <w:bCs/>
          <w:color w:val="000000" w:themeColor="text1"/>
          <w:lang w:val="es-MX"/>
        </w:rPr>
        <w:t>Destreza a observar</w:t>
      </w:r>
      <w:proofErr w:type="gramEnd"/>
      <w:r w:rsidRPr="00BB3BDD">
        <w:rPr>
          <w:b/>
          <w:bCs/>
          <w:color w:val="000000" w:themeColor="text1"/>
          <w:lang w:val="es-MX"/>
        </w:rPr>
        <w:t>:</w:t>
      </w:r>
      <w:r w:rsidRPr="00BB3BDD">
        <w:rPr>
          <w:color w:val="000000" w:themeColor="text1"/>
          <w:lang w:val="es-MX"/>
        </w:rPr>
        <w:t xml:space="preserve"> Calcular la fuerza y la trayectoria del objeto.</w:t>
      </w:r>
    </w:p>
    <w:p w14:paraId="0E0E6CF5" w14:textId="77777777" w:rsidR="00BB3BDD" w:rsidRPr="00BB3BDD" w:rsidRDefault="00BB3BDD" w:rsidP="00BB3BDD">
      <w:pPr>
        <w:pStyle w:val="Prrafodelista"/>
        <w:shd w:val="clear" w:color="auto" w:fill="FFFFFF"/>
        <w:spacing w:after="0" w:line="315" w:lineRule="atLeast"/>
        <w:rPr>
          <w:color w:val="000000" w:themeColor="text1"/>
          <w:lang w:val="es-MX"/>
        </w:rPr>
      </w:pPr>
    </w:p>
    <w:p w14:paraId="5B26C824" w14:textId="77777777" w:rsidR="00BB3BDD" w:rsidRPr="00BB3BDD" w:rsidRDefault="00BB3BDD" w:rsidP="00BB3BDD">
      <w:pPr>
        <w:pStyle w:val="Prrafodelista"/>
        <w:shd w:val="clear" w:color="auto" w:fill="FFFFFF"/>
        <w:spacing w:after="0" w:line="315" w:lineRule="atLeast"/>
        <w:rPr>
          <w:b/>
          <w:bCs/>
          <w:color w:val="000000" w:themeColor="text1"/>
          <w:lang w:val="es-MX"/>
        </w:rPr>
      </w:pPr>
      <w:r w:rsidRPr="00BB3BDD">
        <w:rPr>
          <w:b/>
          <w:bCs/>
          <w:color w:val="000000" w:themeColor="text1"/>
          <w:lang w:val="es-MX"/>
        </w:rPr>
        <w:t>Estación 3: Equilibrio Dinámico (Control Postural)</w:t>
      </w:r>
    </w:p>
    <w:p w14:paraId="79D8E1F8" w14:textId="77777777" w:rsidR="00BB3BDD" w:rsidRPr="00A91A50" w:rsidRDefault="00BB3BDD" w:rsidP="00BB3BDD">
      <w:pPr>
        <w:pStyle w:val="Prrafodelista"/>
        <w:numPr>
          <w:ilvl w:val="0"/>
          <w:numId w:val="12"/>
        </w:numPr>
        <w:shd w:val="clear" w:color="auto" w:fill="FFFFFF"/>
        <w:spacing w:after="0" w:line="315" w:lineRule="atLeast"/>
        <w:rPr>
          <w:color w:val="000000" w:themeColor="text1"/>
        </w:rPr>
      </w:pPr>
      <w:r w:rsidRPr="00A91A50">
        <w:rPr>
          <w:b/>
          <w:bCs/>
          <w:color w:val="000000" w:themeColor="text1"/>
        </w:rPr>
        <w:t>Nombre:</w:t>
      </w:r>
      <w:r w:rsidRPr="00A91A50">
        <w:rPr>
          <w:color w:val="000000" w:themeColor="text1"/>
        </w:rPr>
        <w:t xml:space="preserve"> "El Camarero </w:t>
      </w:r>
      <w:proofErr w:type="spellStart"/>
      <w:r w:rsidRPr="00A91A50">
        <w:rPr>
          <w:color w:val="000000" w:themeColor="text1"/>
        </w:rPr>
        <w:t>Equilibrista</w:t>
      </w:r>
      <w:proofErr w:type="spellEnd"/>
      <w:r w:rsidRPr="00A91A50">
        <w:rPr>
          <w:color w:val="000000" w:themeColor="text1"/>
        </w:rPr>
        <w:t>".</w:t>
      </w:r>
    </w:p>
    <w:p w14:paraId="1061DF95" w14:textId="77777777" w:rsidR="00BB3BDD" w:rsidRPr="00BB3BDD" w:rsidRDefault="00BB3BDD" w:rsidP="00BB3BDD">
      <w:pPr>
        <w:pStyle w:val="Prrafodelista"/>
        <w:numPr>
          <w:ilvl w:val="0"/>
          <w:numId w:val="12"/>
        </w:numPr>
        <w:shd w:val="clear" w:color="auto" w:fill="FFFFFF"/>
        <w:spacing w:after="0" w:line="315" w:lineRule="atLeast"/>
        <w:rPr>
          <w:color w:val="000000" w:themeColor="text1"/>
          <w:lang w:val="es-MX"/>
        </w:rPr>
      </w:pPr>
      <w:r w:rsidRPr="00BB3BDD">
        <w:rPr>
          <w:b/>
          <w:bCs/>
          <w:color w:val="000000" w:themeColor="text1"/>
          <w:lang w:val="es-MX"/>
        </w:rPr>
        <w:t>Material:</w:t>
      </w:r>
      <w:r w:rsidRPr="00BB3BDD">
        <w:rPr>
          <w:color w:val="000000" w:themeColor="text1"/>
          <w:lang w:val="es-MX"/>
        </w:rPr>
        <w:t xml:space="preserve"> Conos o libros y una línea recta en el suelo.</w:t>
      </w:r>
    </w:p>
    <w:p w14:paraId="15CB0D9B" w14:textId="77777777" w:rsidR="00BB3BDD" w:rsidRPr="00BB3BDD" w:rsidRDefault="00BB3BDD" w:rsidP="00BB3BDD">
      <w:pPr>
        <w:pStyle w:val="Prrafodelista"/>
        <w:numPr>
          <w:ilvl w:val="0"/>
          <w:numId w:val="12"/>
        </w:numPr>
        <w:shd w:val="clear" w:color="auto" w:fill="FFFFFF"/>
        <w:spacing w:after="0" w:line="315" w:lineRule="atLeast"/>
        <w:rPr>
          <w:color w:val="000000" w:themeColor="text1"/>
          <w:lang w:val="es-MX"/>
        </w:rPr>
      </w:pPr>
      <w:r w:rsidRPr="00BB3BDD">
        <w:rPr>
          <w:b/>
          <w:bCs/>
          <w:color w:val="000000" w:themeColor="text1"/>
          <w:lang w:val="es-MX"/>
        </w:rPr>
        <w:t>La Tarea:</w:t>
      </w:r>
      <w:r w:rsidRPr="00BB3BDD">
        <w:rPr>
          <w:color w:val="000000" w:themeColor="text1"/>
          <w:lang w:val="es-MX"/>
        </w:rPr>
        <w:t xml:space="preserve"> Caminar sobre la línea recta (talón-punta) llevando un cono o libro sobre la cabeza sin que se caiga. Al llegar al final, agacharse (sentadilla), tocar el suelo y regresar.</w:t>
      </w:r>
    </w:p>
    <w:p w14:paraId="29D5A8CF" w14:textId="77777777" w:rsidR="00BB3BDD" w:rsidRDefault="00BB3BDD" w:rsidP="00BB3BDD">
      <w:pPr>
        <w:pStyle w:val="Prrafodelista"/>
        <w:numPr>
          <w:ilvl w:val="0"/>
          <w:numId w:val="12"/>
        </w:numPr>
        <w:shd w:val="clear" w:color="auto" w:fill="FFFFFF"/>
        <w:spacing w:after="0" w:line="315" w:lineRule="atLeast"/>
        <w:rPr>
          <w:color w:val="000000" w:themeColor="text1"/>
        </w:rPr>
      </w:pPr>
      <w:r w:rsidRPr="00BB3BDD">
        <w:rPr>
          <w:b/>
          <w:bCs/>
          <w:color w:val="000000" w:themeColor="text1"/>
          <w:lang w:val="es-MX"/>
        </w:rPr>
        <w:t>Reto de Disponibilidad Corporal:</w:t>
      </w:r>
      <w:r w:rsidRPr="00BB3BDD">
        <w:rPr>
          <w:color w:val="000000" w:themeColor="text1"/>
          <w:lang w:val="es-MX"/>
        </w:rPr>
        <w:t xml:space="preserve"> Si el objeto se cae, no pasa nada. </w:t>
      </w:r>
      <w:r w:rsidRPr="00A91A50">
        <w:rPr>
          <w:color w:val="000000" w:themeColor="text1"/>
        </w:rPr>
        <w:t xml:space="preserve">Se </w:t>
      </w:r>
      <w:proofErr w:type="spellStart"/>
      <w:r w:rsidRPr="00A91A50">
        <w:rPr>
          <w:color w:val="000000" w:themeColor="text1"/>
        </w:rPr>
        <w:t>respira</w:t>
      </w:r>
      <w:proofErr w:type="spellEnd"/>
      <w:r w:rsidRPr="00A91A50">
        <w:rPr>
          <w:color w:val="000000" w:themeColor="text1"/>
        </w:rPr>
        <w:t xml:space="preserve">, se </w:t>
      </w:r>
      <w:proofErr w:type="spellStart"/>
      <w:r w:rsidRPr="00A91A50">
        <w:rPr>
          <w:color w:val="000000" w:themeColor="text1"/>
        </w:rPr>
        <w:t>coloca</w:t>
      </w:r>
      <w:proofErr w:type="spellEnd"/>
      <w:r w:rsidRPr="00A91A50">
        <w:rPr>
          <w:color w:val="000000" w:themeColor="text1"/>
        </w:rPr>
        <w:t xml:space="preserve"> de nuevo y se </w:t>
      </w:r>
      <w:proofErr w:type="spellStart"/>
      <w:r w:rsidRPr="00A91A50">
        <w:rPr>
          <w:color w:val="000000" w:themeColor="text1"/>
        </w:rPr>
        <w:t>sigue</w:t>
      </w:r>
      <w:proofErr w:type="spellEnd"/>
      <w:r w:rsidRPr="00A91A50">
        <w:rPr>
          <w:color w:val="000000" w:themeColor="text1"/>
        </w:rPr>
        <w:t>.</w:t>
      </w:r>
    </w:p>
    <w:p w14:paraId="16789BDD" w14:textId="77777777" w:rsidR="00BB3BDD" w:rsidRPr="00A91A50" w:rsidRDefault="00BB3BDD" w:rsidP="00BB3BDD">
      <w:pPr>
        <w:pStyle w:val="Prrafodelista"/>
        <w:shd w:val="clear" w:color="auto" w:fill="FFFFFF"/>
        <w:spacing w:after="0" w:line="315" w:lineRule="atLeast"/>
        <w:rPr>
          <w:color w:val="000000" w:themeColor="text1"/>
        </w:rPr>
      </w:pPr>
    </w:p>
    <w:p w14:paraId="04B9DB34" w14:textId="77777777" w:rsidR="00BB3BDD" w:rsidRPr="00BB3BDD" w:rsidRDefault="00BB3BDD" w:rsidP="00BB3BDD">
      <w:pPr>
        <w:pStyle w:val="Prrafodelista"/>
        <w:shd w:val="clear" w:color="auto" w:fill="FFFFFF"/>
        <w:spacing w:after="0" w:line="315" w:lineRule="atLeast"/>
        <w:rPr>
          <w:b/>
          <w:bCs/>
          <w:color w:val="000000" w:themeColor="text1"/>
          <w:lang w:val="es-MX"/>
        </w:rPr>
      </w:pPr>
      <w:r w:rsidRPr="00BB3BDD">
        <w:rPr>
          <w:b/>
          <w:bCs/>
          <w:color w:val="000000" w:themeColor="text1"/>
          <w:lang w:val="es-MX"/>
        </w:rPr>
        <w:t>Estación 4: Coordinación Rítmica (Tiempo y Espacio)</w:t>
      </w:r>
    </w:p>
    <w:p w14:paraId="691B10BC" w14:textId="77777777" w:rsidR="00BB3BDD" w:rsidRPr="00A91A50" w:rsidRDefault="00BB3BDD" w:rsidP="00BB3BDD">
      <w:pPr>
        <w:pStyle w:val="Prrafodelista"/>
        <w:numPr>
          <w:ilvl w:val="0"/>
          <w:numId w:val="13"/>
        </w:numPr>
        <w:shd w:val="clear" w:color="auto" w:fill="FFFFFF"/>
        <w:spacing w:after="0" w:line="315" w:lineRule="atLeast"/>
        <w:rPr>
          <w:color w:val="000000" w:themeColor="text1"/>
        </w:rPr>
      </w:pPr>
      <w:r w:rsidRPr="00A91A50">
        <w:rPr>
          <w:b/>
          <w:bCs/>
          <w:color w:val="000000" w:themeColor="text1"/>
        </w:rPr>
        <w:t>Nombre:</w:t>
      </w:r>
      <w:r w:rsidRPr="00A91A50">
        <w:rPr>
          <w:color w:val="000000" w:themeColor="text1"/>
        </w:rPr>
        <w:t xml:space="preserve"> "Salto y Ritmo".</w:t>
      </w:r>
    </w:p>
    <w:p w14:paraId="4E5DFB00" w14:textId="77777777" w:rsidR="00BB3BDD" w:rsidRPr="00BB3BDD" w:rsidRDefault="00BB3BDD" w:rsidP="00BB3BDD">
      <w:pPr>
        <w:pStyle w:val="Prrafodelista"/>
        <w:numPr>
          <w:ilvl w:val="0"/>
          <w:numId w:val="13"/>
        </w:numPr>
        <w:shd w:val="clear" w:color="auto" w:fill="FFFFFF"/>
        <w:spacing w:after="0" w:line="315" w:lineRule="atLeast"/>
        <w:rPr>
          <w:color w:val="000000" w:themeColor="text1"/>
          <w:lang w:val="es-MX"/>
        </w:rPr>
      </w:pPr>
      <w:r w:rsidRPr="00BB3BDD">
        <w:rPr>
          <w:b/>
          <w:bCs/>
          <w:color w:val="000000" w:themeColor="text1"/>
          <w:lang w:val="es-MX"/>
        </w:rPr>
        <w:t>Material:</w:t>
      </w:r>
      <w:r w:rsidRPr="00BB3BDD">
        <w:rPr>
          <w:color w:val="000000" w:themeColor="text1"/>
          <w:lang w:val="es-MX"/>
        </w:rPr>
        <w:t xml:space="preserve"> Cuerdas para saltar o un aro en el suelo.</w:t>
      </w:r>
    </w:p>
    <w:p w14:paraId="06730EC3" w14:textId="77777777" w:rsidR="00BB3BDD" w:rsidRPr="00A91A50" w:rsidRDefault="00BB3BDD" w:rsidP="00BB3BDD">
      <w:pPr>
        <w:pStyle w:val="Prrafodelista"/>
        <w:numPr>
          <w:ilvl w:val="0"/>
          <w:numId w:val="13"/>
        </w:numPr>
        <w:shd w:val="clear" w:color="auto" w:fill="FFFFFF"/>
        <w:spacing w:after="0" w:line="315" w:lineRule="atLeast"/>
        <w:rPr>
          <w:color w:val="000000" w:themeColor="text1"/>
        </w:rPr>
      </w:pPr>
      <w:r w:rsidRPr="00A91A50">
        <w:rPr>
          <w:b/>
          <w:bCs/>
          <w:color w:val="000000" w:themeColor="text1"/>
        </w:rPr>
        <w:t>La Tarea:</w:t>
      </w:r>
    </w:p>
    <w:p w14:paraId="070A0790" w14:textId="77777777" w:rsidR="00BB3BDD" w:rsidRPr="00BB3BDD" w:rsidRDefault="00BB3BDD" w:rsidP="00BB3BDD">
      <w:pPr>
        <w:pStyle w:val="Prrafodelista"/>
        <w:numPr>
          <w:ilvl w:val="1"/>
          <w:numId w:val="13"/>
        </w:numPr>
        <w:shd w:val="clear" w:color="auto" w:fill="FFFFFF"/>
        <w:spacing w:after="0" w:line="315" w:lineRule="atLeast"/>
        <w:rPr>
          <w:color w:val="000000" w:themeColor="text1"/>
          <w:lang w:val="es-MX"/>
        </w:rPr>
      </w:pPr>
      <w:r w:rsidRPr="00BB3BDD">
        <w:rPr>
          <w:i/>
          <w:iCs/>
          <w:color w:val="000000" w:themeColor="text1"/>
          <w:lang w:val="es-MX"/>
        </w:rPr>
        <w:t>Opción A (Cuerda):</w:t>
      </w:r>
      <w:r w:rsidRPr="00BB3BDD">
        <w:rPr>
          <w:color w:val="000000" w:themeColor="text1"/>
          <w:lang w:val="es-MX"/>
        </w:rPr>
        <w:t xml:space="preserve"> 5 saltos seguidos con pies juntos.</w:t>
      </w:r>
    </w:p>
    <w:p w14:paraId="26D0E60C" w14:textId="77777777" w:rsidR="00BB3BDD" w:rsidRPr="00BB3BDD" w:rsidRDefault="00BB3BDD" w:rsidP="00BB3BDD">
      <w:pPr>
        <w:pStyle w:val="Prrafodelista"/>
        <w:numPr>
          <w:ilvl w:val="1"/>
          <w:numId w:val="13"/>
        </w:numPr>
        <w:shd w:val="clear" w:color="auto" w:fill="FFFFFF"/>
        <w:spacing w:after="0" w:line="315" w:lineRule="atLeast"/>
        <w:rPr>
          <w:color w:val="000000" w:themeColor="text1"/>
          <w:lang w:val="es-MX"/>
        </w:rPr>
      </w:pPr>
      <w:r w:rsidRPr="00BB3BDD">
        <w:rPr>
          <w:i/>
          <w:iCs/>
          <w:color w:val="000000" w:themeColor="text1"/>
          <w:lang w:val="es-MX"/>
        </w:rPr>
        <w:lastRenderedPageBreak/>
        <w:t>Opción B (Aro):</w:t>
      </w:r>
      <w:r w:rsidRPr="00BB3BDD">
        <w:rPr>
          <w:color w:val="000000" w:themeColor="text1"/>
          <w:lang w:val="es-MX"/>
        </w:rPr>
        <w:t xml:space="preserve"> Saltar Dentro-Fuera-Izquierda-Derecha siguiendo un ritmo constante (como las manecillas del reloj).</w:t>
      </w:r>
    </w:p>
    <w:p w14:paraId="37161FD2" w14:textId="77777777" w:rsidR="00BB3BDD" w:rsidRPr="00BB3BDD" w:rsidRDefault="00BB3BDD" w:rsidP="00BB3BDD">
      <w:pPr>
        <w:pStyle w:val="Prrafodelista"/>
        <w:numPr>
          <w:ilvl w:val="0"/>
          <w:numId w:val="13"/>
        </w:numPr>
        <w:shd w:val="clear" w:color="auto" w:fill="FFFFFF"/>
        <w:spacing w:after="0" w:line="315" w:lineRule="atLeast"/>
        <w:rPr>
          <w:color w:val="000000" w:themeColor="text1"/>
          <w:lang w:val="es-MX"/>
        </w:rPr>
      </w:pPr>
      <w:r w:rsidRPr="00BB3BDD">
        <w:rPr>
          <w:b/>
          <w:bCs/>
          <w:color w:val="000000" w:themeColor="text1"/>
          <w:lang w:val="es-MX"/>
        </w:rPr>
        <w:t>Habilidad:</w:t>
      </w:r>
      <w:r w:rsidRPr="00BB3BDD">
        <w:rPr>
          <w:color w:val="000000" w:themeColor="text1"/>
          <w:lang w:val="es-MX"/>
        </w:rPr>
        <w:t xml:space="preserve"> Sincronizar el movimiento de brazos con el despegue de los pies.</w:t>
      </w:r>
    </w:p>
    <w:p w14:paraId="66CF7D60" w14:textId="77777777" w:rsidR="00BB3BDD" w:rsidRDefault="00BB3BDD" w:rsidP="00BB3BDD">
      <w:pPr>
        <w:pStyle w:val="Prrafodelista"/>
        <w:shd w:val="clear" w:color="auto" w:fill="FFFFFF"/>
        <w:spacing w:line="315" w:lineRule="atLeast"/>
        <w:rPr>
          <w:color w:val="000000" w:themeColor="text1"/>
        </w:rPr>
      </w:pPr>
      <w:r w:rsidRPr="00A91A50">
        <w:rPr>
          <w:color w:val="000000" w:themeColor="text1"/>
        </w:rPr>
        <w:pict w14:anchorId="014DE182">
          <v:rect id="_x0000_i1025" style="width:0;height:1.5pt" o:hralign="center" o:hrstd="t" o:hr="t" fillcolor="#a0a0a0" stroked="f"/>
        </w:pict>
      </w:r>
    </w:p>
    <w:p w14:paraId="4109ADA8" w14:textId="77777777" w:rsidR="00BB3BDD" w:rsidRPr="00BB3BDD" w:rsidRDefault="00BB3BDD" w:rsidP="00BB3BDD">
      <w:pPr>
        <w:pStyle w:val="Prrafodelista"/>
        <w:shd w:val="clear" w:color="auto" w:fill="FFFFFF"/>
        <w:spacing w:after="160" w:line="315" w:lineRule="atLeast"/>
        <w:rPr>
          <w:b/>
          <w:bCs/>
          <w:color w:val="000000" w:themeColor="text1"/>
          <w:lang w:val="es-MX"/>
        </w:rPr>
      </w:pPr>
      <w:r w:rsidRPr="00BB3BDD">
        <w:rPr>
          <w:b/>
          <w:bCs/>
          <w:color w:val="000000" w:themeColor="text1"/>
          <w:lang w:val="es-MX"/>
        </w:rPr>
        <w:t>ORACIONES POR COMPLETAR</w:t>
      </w:r>
    </w:p>
    <w:p w14:paraId="2B57E172" w14:textId="77777777" w:rsidR="00BB3BDD" w:rsidRPr="00BB3BDD" w:rsidRDefault="00BB3BDD" w:rsidP="00BB3BDD">
      <w:pPr>
        <w:pStyle w:val="Prrafodelista"/>
        <w:shd w:val="clear" w:color="auto" w:fill="FFFFFF"/>
        <w:spacing w:after="160" w:line="315" w:lineRule="atLeast"/>
        <w:rPr>
          <w:color w:val="000000" w:themeColor="text1"/>
          <w:lang w:val="es-MX"/>
        </w:rPr>
      </w:pPr>
      <w:r w:rsidRPr="00BB3BDD">
        <w:rPr>
          <w:i/>
          <w:iCs/>
          <w:color w:val="000000" w:themeColor="text1"/>
          <w:lang w:val="es-MX"/>
        </w:rPr>
        <w:t>Elige la palabra correcta del banco de palabras: (Autonomía / Óculo-Manual / Equilibrio / Diferentes / Disponibilidad).</w:t>
      </w:r>
    </w:p>
    <w:p w14:paraId="65709CF7" w14:textId="77777777" w:rsidR="00BB3BDD" w:rsidRPr="00BB3BDD" w:rsidRDefault="00BB3BDD" w:rsidP="00BB3BDD">
      <w:pPr>
        <w:pStyle w:val="Prrafodelista"/>
        <w:numPr>
          <w:ilvl w:val="0"/>
          <w:numId w:val="14"/>
        </w:numPr>
        <w:shd w:val="clear" w:color="auto" w:fill="FFFFFF"/>
        <w:spacing w:after="160" w:line="315" w:lineRule="atLeast"/>
        <w:rPr>
          <w:color w:val="000000" w:themeColor="text1"/>
          <w:lang w:val="es-MX"/>
        </w:rPr>
      </w:pPr>
      <w:r w:rsidRPr="00BB3BDD">
        <w:rPr>
          <w:color w:val="000000" w:themeColor="text1"/>
          <w:lang w:val="es-MX"/>
        </w:rPr>
        <w:t xml:space="preserve">Cuando lanzo la pelota y calculo dónde poner mi mano para atraparla, estoy usando mi coordinación </w:t>
      </w:r>
      <w:r w:rsidRPr="00BB3BDD">
        <w:rPr>
          <w:b/>
          <w:bCs/>
          <w:color w:val="000000" w:themeColor="text1"/>
          <w:lang w:val="es-MX"/>
        </w:rPr>
        <w:t>___________________</w:t>
      </w:r>
      <w:r w:rsidRPr="00BB3BDD">
        <w:rPr>
          <w:color w:val="000000" w:themeColor="text1"/>
          <w:lang w:val="es-MX"/>
        </w:rPr>
        <w:t>.</w:t>
      </w:r>
    </w:p>
    <w:p w14:paraId="2C42A5AB" w14:textId="77777777" w:rsidR="00BB3BDD" w:rsidRPr="00BB3BDD" w:rsidRDefault="00BB3BDD" w:rsidP="00BB3BDD">
      <w:pPr>
        <w:pStyle w:val="Prrafodelista"/>
        <w:numPr>
          <w:ilvl w:val="0"/>
          <w:numId w:val="14"/>
        </w:numPr>
        <w:shd w:val="clear" w:color="auto" w:fill="FFFFFF"/>
        <w:spacing w:after="160" w:line="315" w:lineRule="atLeast"/>
        <w:rPr>
          <w:color w:val="000000" w:themeColor="text1"/>
          <w:lang w:val="es-MX"/>
        </w:rPr>
      </w:pPr>
      <w:r w:rsidRPr="00BB3BDD">
        <w:rPr>
          <w:color w:val="000000" w:themeColor="text1"/>
          <w:lang w:val="es-MX"/>
        </w:rPr>
        <w:t xml:space="preserve">La </w:t>
      </w:r>
      <w:r w:rsidRPr="00BB3BDD">
        <w:rPr>
          <w:b/>
          <w:bCs/>
          <w:color w:val="000000" w:themeColor="text1"/>
          <w:lang w:val="es-MX"/>
        </w:rPr>
        <w:t>___________________</w:t>
      </w:r>
      <w:r w:rsidRPr="00BB3BDD">
        <w:rPr>
          <w:color w:val="000000" w:themeColor="text1"/>
          <w:lang w:val="es-MX"/>
        </w:rPr>
        <w:t xml:space="preserve"> motriz significa que yo decido cuándo acelerar o detenerme para no equivocarme.</w:t>
      </w:r>
    </w:p>
    <w:p w14:paraId="13DA6737" w14:textId="77777777" w:rsidR="00BB3BDD" w:rsidRPr="00BB3BDD" w:rsidRDefault="00BB3BDD" w:rsidP="00BB3BDD">
      <w:pPr>
        <w:pStyle w:val="Prrafodelista"/>
        <w:numPr>
          <w:ilvl w:val="0"/>
          <w:numId w:val="14"/>
        </w:numPr>
        <w:shd w:val="clear" w:color="auto" w:fill="FFFFFF"/>
        <w:spacing w:after="160" w:line="315" w:lineRule="atLeast"/>
        <w:rPr>
          <w:color w:val="000000" w:themeColor="text1"/>
          <w:lang w:val="es-MX"/>
        </w:rPr>
      </w:pPr>
      <w:r w:rsidRPr="00BB3BDD">
        <w:rPr>
          <w:color w:val="000000" w:themeColor="text1"/>
          <w:lang w:val="es-MX"/>
        </w:rPr>
        <w:t xml:space="preserve">Caminar sobre la línea sin que se me caiga el objeto de la cabeza requiere concentrarme en mi </w:t>
      </w:r>
      <w:r w:rsidRPr="00BB3BDD">
        <w:rPr>
          <w:b/>
          <w:bCs/>
          <w:color w:val="000000" w:themeColor="text1"/>
          <w:lang w:val="es-MX"/>
        </w:rPr>
        <w:t>___________________</w:t>
      </w:r>
      <w:r w:rsidRPr="00BB3BDD">
        <w:rPr>
          <w:color w:val="000000" w:themeColor="text1"/>
          <w:lang w:val="es-MX"/>
        </w:rPr>
        <w:t>.</w:t>
      </w:r>
    </w:p>
    <w:p w14:paraId="3CB67781" w14:textId="77777777" w:rsidR="00BB3BDD" w:rsidRPr="00BB3BDD" w:rsidRDefault="00BB3BDD" w:rsidP="00BB3BDD">
      <w:pPr>
        <w:pStyle w:val="Prrafodelista"/>
        <w:numPr>
          <w:ilvl w:val="0"/>
          <w:numId w:val="14"/>
        </w:numPr>
        <w:shd w:val="clear" w:color="auto" w:fill="FFFFFF"/>
        <w:spacing w:after="160" w:line="315" w:lineRule="atLeast"/>
        <w:rPr>
          <w:color w:val="000000" w:themeColor="text1"/>
          <w:lang w:val="es-MX"/>
        </w:rPr>
      </w:pPr>
      <w:r w:rsidRPr="00BB3BDD">
        <w:rPr>
          <w:color w:val="000000" w:themeColor="text1"/>
          <w:lang w:val="es-MX"/>
        </w:rPr>
        <w:t xml:space="preserve">Al observar a mi equipo, aprendí que todas las personas tenemos capacidades </w:t>
      </w:r>
      <w:r w:rsidRPr="00BB3BDD">
        <w:rPr>
          <w:b/>
          <w:bCs/>
          <w:color w:val="000000" w:themeColor="text1"/>
          <w:lang w:val="es-MX"/>
        </w:rPr>
        <w:t>___________________</w:t>
      </w:r>
      <w:r w:rsidRPr="00BB3BDD">
        <w:rPr>
          <w:color w:val="000000" w:themeColor="text1"/>
          <w:lang w:val="es-MX"/>
        </w:rPr>
        <w:t xml:space="preserve"> y eso está bien.</w:t>
      </w:r>
    </w:p>
    <w:p w14:paraId="3F13777D" w14:textId="77777777" w:rsidR="00BB3BDD" w:rsidRPr="00BB3BDD" w:rsidRDefault="00BB3BDD" w:rsidP="00BB3BDD">
      <w:pPr>
        <w:pStyle w:val="Prrafodelista"/>
        <w:numPr>
          <w:ilvl w:val="0"/>
          <w:numId w:val="14"/>
        </w:numPr>
        <w:shd w:val="clear" w:color="auto" w:fill="FFFFFF"/>
        <w:spacing w:after="160" w:line="315" w:lineRule="atLeast"/>
        <w:rPr>
          <w:color w:val="000000" w:themeColor="text1"/>
          <w:lang w:val="es-MX"/>
        </w:rPr>
      </w:pPr>
      <w:r w:rsidRPr="00BB3BDD">
        <w:rPr>
          <w:color w:val="000000" w:themeColor="text1"/>
          <w:lang w:val="es-MX"/>
        </w:rPr>
        <w:t xml:space="preserve">Tener una actitud positiva para intentar cualquier ejercicio se llama </w:t>
      </w:r>
      <w:r w:rsidRPr="00BB3BDD">
        <w:rPr>
          <w:b/>
          <w:bCs/>
          <w:color w:val="000000" w:themeColor="text1"/>
          <w:lang w:val="es-MX"/>
        </w:rPr>
        <w:t>___________________</w:t>
      </w:r>
      <w:r w:rsidRPr="00BB3BDD">
        <w:rPr>
          <w:color w:val="000000" w:themeColor="text1"/>
          <w:lang w:val="es-MX"/>
        </w:rPr>
        <w:t xml:space="preserve"> corporal.</w:t>
      </w:r>
    </w:p>
    <w:p w14:paraId="68DBD844" w14:textId="77777777" w:rsidR="00BB3BDD" w:rsidRPr="00BB3BDD" w:rsidRDefault="00BB3BDD" w:rsidP="00BB3BDD">
      <w:pPr>
        <w:pStyle w:val="Prrafodelista"/>
        <w:shd w:val="clear" w:color="auto" w:fill="FFFFFF"/>
        <w:spacing w:line="315" w:lineRule="atLeast"/>
        <w:rPr>
          <w:color w:val="000000" w:themeColor="text1"/>
          <w:lang w:val="es-MX"/>
        </w:rPr>
      </w:pPr>
    </w:p>
    <w:p w14:paraId="48E49ABE" w14:textId="77777777" w:rsidR="00B21C89" w:rsidRPr="00BB3BDD" w:rsidRDefault="00B21C89" w:rsidP="00BB3BDD">
      <w:pPr>
        <w:pStyle w:val="Ttulo1"/>
        <w:rPr>
          <w:lang w:val="es-MX"/>
        </w:rPr>
      </w:pPr>
    </w:p>
    <w:sectPr w:rsidR="00B21C89" w:rsidRPr="00BB3B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9F0CDE"/>
    <w:multiLevelType w:val="multilevel"/>
    <w:tmpl w:val="9E26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4816E1"/>
    <w:multiLevelType w:val="multilevel"/>
    <w:tmpl w:val="CAFE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224360"/>
    <w:multiLevelType w:val="multilevel"/>
    <w:tmpl w:val="07EE9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0A4874"/>
    <w:multiLevelType w:val="multilevel"/>
    <w:tmpl w:val="7772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425139"/>
    <w:multiLevelType w:val="multilevel"/>
    <w:tmpl w:val="95D8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935279">
    <w:abstractNumId w:val="8"/>
  </w:num>
  <w:num w:numId="2" w16cid:durableId="707461469">
    <w:abstractNumId w:val="6"/>
  </w:num>
  <w:num w:numId="3" w16cid:durableId="1438720642">
    <w:abstractNumId w:val="5"/>
  </w:num>
  <w:num w:numId="4" w16cid:durableId="1013141886">
    <w:abstractNumId w:val="4"/>
  </w:num>
  <w:num w:numId="5" w16cid:durableId="1439762199">
    <w:abstractNumId w:val="7"/>
  </w:num>
  <w:num w:numId="6" w16cid:durableId="1614559353">
    <w:abstractNumId w:val="3"/>
  </w:num>
  <w:num w:numId="7" w16cid:durableId="1439057395">
    <w:abstractNumId w:val="2"/>
  </w:num>
  <w:num w:numId="8" w16cid:durableId="188838774">
    <w:abstractNumId w:val="1"/>
  </w:num>
  <w:num w:numId="9" w16cid:durableId="1078287924">
    <w:abstractNumId w:val="0"/>
  </w:num>
  <w:num w:numId="10" w16cid:durableId="906721280">
    <w:abstractNumId w:val="10"/>
  </w:num>
  <w:num w:numId="11" w16cid:durableId="1004016544">
    <w:abstractNumId w:val="12"/>
  </w:num>
  <w:num w:numId="12" w16cid:durableId="1599826166">
    <w:abstractNumId w:val="9"/>
  </w:num>
  <w:num w:numId="13" w16cid:durableId="1432506008">
    <w:abstractNumId w:val="13"/>
  </w:num>
  <w:num w:numId="14" w16cid:durableId="3954761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07A"/>
    <w:rsid w:val="00034616"/>
    <w:rsid w:val="0006063C"/>
    <w:rsid w:val="0015074B"/>
    <w:rsid w:val="00174779"/>
    <w:rsid w:val="0026283F"/>
    <w:rsid w:val="0029639D"/>
    <w:rsid w:val="00326F90"/>
    <w:rsid w:val="00353A22"/>
    <w:rsid w:val="008227FE"/>
    <w:rsid w:val="009B49C9"/>
    <w:rsid w:val="00AA1D8D"/>
    <w:rsid w:val="00B21C89"/>
    <w:rsid w:val="00B47730"/>
    <w:rsid w:val="00BB3BDD"/>
    <w:rsid w:val="00CB0664"/>
    <w:rsid w:val="00CE17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92E065"/>
  <w14:defaultImageDpi w14:val="300"/>
  <w15:docId w15:val="{D4F98E8D-1763-4D4A-BC84-0616C0B2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2130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Zara Paula Rangel Segovia</cp:lastModifiedBy>
  <cp:revision>3</cp:revision>
  <dcterms:created xsi:type="dcterms:W3CDTF">2026-01-26T16:58:00Z</dcterms:created>
  <dcterms:modified xsi:type="dcterms:W3CDTF">2026-01-26T17:08:00Z</dcterms:modified>
  <cp:category/>
</cp:coreProperties>
</file>